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私人生活的变革  一个中国村庄里的爱情、家庭与亲密关系  1949-1999</w:t>
      </w:r>
    </w:p>
    <w:p>
      <w:r>
        <w:rPr>
          <w:rFonts w:ascii="宋体" w:hAnsi="宋体" w:eastAsia="宋体"/>
          <w:sz w:val="24"/>
        </w:rPr>
        <w:t>（美）阎云翔著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私人生活的变革  一个中国村庄里的爱情、家庭与亲密关系  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（美）阎云翔著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本书出售、求购地址：https://www.jiaokey.com/book/detail/12703938.html</w:t>
      </w:r>
    </w:p>
    <w:p>
      <w:r>
        <w:t>更多相关图书推荐：https://www.jiaokey.com</w:t>
      </w:r>
    </w:p>
    <w:p>
      <w:r>
        <w:t>（美）阎云翔著 其他作品：https://www.jiaokey.com/tag/（美）阎云翔著.html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关键词搜索：https://www.jiaokey.com/tag/私人生活的变革  一个中国村庄里的爱情、家庭与亲密关系  1949-1999.html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