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书名：五花石</w:t>
      </w:r>
    </w:p>
    <w:p>
      <w:r>
        <w:t>作者：李树江主编</w:t>
      </w:r>
    </w:p>
    <w:p>
      <w:r>
        <w:t>出版社：银川：宁夏人民出版社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五花石 评论地址：https://www.jiaokey.com/book/detail/12703899.html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