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追寻先烈的足迹  宁夏革命遗址遗迹要览</w:t>
      </w:r>
    </w:p>
    <w:p>
      <w:r>
        <w:rPr>
          <w:rFonts w:ascii="宋体" w:hAnsi="宋体" w:eastAsia="宋体"/>
          <w:sz w:val="24"/>
        </w:rPr>
        <w:t>左兵，李锦平，马汉文主编；中共宁夏区委党史研究室编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追寻先烈的足迹  宁夏革命遗址遗迹要览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左兵，李锦平，马汉文主编；中共宁夏区委党史研究室编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本书出售、求购地址：https://www.jiaokey.com/book/detail/12703865.html</w:t>
      </w:r>
    </w:p>
    <w:p>
      <w:r>
        <w:t>更多相关图书推荐：https://www.jiaokey.com</w:t>
      </w:r>
    </w:p>
    <w:p>
      <w:r>
        <w:t>左兵，李锦平，马汉文主编；中共宁夏区委党史研究室编 其他作品：https://www.jiaokey.com/tag/左兵，李锦平，马汉文主编；中共宁夏区委党史研究室编.html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关键词搜索：https://www.jiaokey.com/tag/追寻先烈的足迹  宁夏革命遗址遗迹要览.html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