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小魏的江山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小魏的江山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本书出售、求购地址：https://www.jiaokey.com/book/detail/12703843.html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关键词搜索：https://www.jiaokey.com/tag/小魏的江山.html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