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抗战英雄题名录  第1集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抗战英雄题名录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本书出售、求购地址：https://www.jiaokey.com/book/detail/12703832.html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关键词搜索：https://www.jiaokey.com/tag/抗战英雄题名录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