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书名：20世纪诺贝尔文学奖颁奖演说词全编  第4篇</w:t>
      </w:r>
    </w:p>
    <w:p>
      <w:r>
        <w:t>作者：毛信德等译</w:t>
      </w:r>
    </w:p>
    <w:p>
      <w:r>
        <w:t>出版社：南昌:百花洲文艺出版社,2010.03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20世纪诺贝尔文学奖颁奖演说词全编  第4篇 评论地址：https://www.jiaokey.com/book/detail/12703710.html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