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20世纪诺贝尔文学奖颁奖演说词全编  第2篇</w:t>
      </w:r>
    </w:p>
    <w:p>
      <w:r>
        <w:rPr>
          <w:rFonts w:ascii="宋体" w:hAnsi="宋体" w:eastAsia="宋体"/>
          <w:sz w:val="24"/>
        </w:rPr>
        <w:t>毛信德等译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20世纪诺贝尔文学奖颁奖演说词全编  第2篇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本书出售、求购地址：https://www.jiaokey.com/book/detail/12703708.html</w:t>
      </w:r>
    </w:p>
    <w:p>
      <w:r>
        <w:t>更多相关图书推荐：https://www.jiaokey.com</w:t>
      </w:r>
    </w:p>
    <w:p>
      <w:r>
        <w:t>毛信德等译 其他作品：https://www.jiaokey.com/tag/毛信德等译.html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关键词搜索：https://www.jiaokey.com/tag/20世纪诺贝尔文学奖颁奖演说词全编  第2篇.html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