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告别“魔教”：科学咨询的不确定性与质量管理</w:t>
      </w:r>
    </w:p>
    <w:p>
      <w:r>
        <w:rPr>
          <w:rFonts w:ascii="宋体" w:hAnsi="宋体" w:eastAsia="宋体"/>
          <w:sz w:val="24"/>
        </w:rPr>
        <w:t>（意）凡托维茨，（英）拉韦芡著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告别“魔教”：科学咨询的不确定性与质量管理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（意）凡托维茨，（英）拉韦芡著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本书出售、求购地址：https://www.jiaokey.com/book/detail/12703684.html</w:t>
      </w:r>
    </w:p>
    <w:p>
      <w:r>
        <w:t>更多相关图书推荐：https://www.jiaokey.com</w:t>
      </w:r>
    </w:p>
    <w:p>
      <w:r>
        <w:t>（意）凡托维茨，（英）拉韦芡著 其他作品：https://www.jiaokey.com/tag/（意）凡托维茨，（英）拉韦芡著.html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关键词搜索：https://www.jiaokey.com/tag/告别“魔教”：科学咨询的不确定性与质量管理.html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