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谁的年华蹉跎了我的岁月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谁的年华蹉跎了我的岁月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本书出售、求购地址：https://www.jiaokey.com/book/detail/12703672.html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关键词搜索：https://www.jiaokey.com/tag/谁的年华蹉跎了我的岁月.html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