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浙江翻译家研究</w:t>
      </w:r>
    </w:p>
    <w:p>
      <w:r>
        <w:rPr>
          <w:rFonts w:ascii="宋体" w:hAnsi="宋体" w:eastAsia="宋体"/>
          <w:sz w:val="24"/>
        </w:rPr>
        <w:t>温中兰，贺爱军，于应机编著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浙江翻译家研究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温中兰，贺爱军，于应机编著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翻译-语言学家-人物研究-浙江省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本书出售、求购地址：https://www.jiaokey.com/book/detail/12703669.html</w:t>
      </w:r>
    </w:p>
    <w:p>
      <w:r>
        <w:t>更多相关图书推荐：https://www.jiaokey.com</w:t>
      </w:r>
    </w:p>
    <w:p>
      <w:r>
        <w:t>温中兰，贺爱军，于应机编著 其他作品：https://www.jiaokey.com/tag/温中兰，贺爱军，于应机编著.html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关键词搜索：https://www.jiaokey.com/tag/翻译-语言学家-人物研究-浙江省.html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