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书名：幽自己一默</w:t>
      </w:r>
    </w:p>
    <w:p>
      <w:r>
        <w:t>作者：周腓力著</w:t>
      </w:r>
    </w:p>
    <w:p>
      <w:r>
        <w:t>出版社：九歌出版社,1989.02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幽自己一默 评论地址：https://www.jiaokey.com/book/detail/12703573.html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