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第3版  统计学导论</w:t>
      </w:r>
    </w:p>
    <w:p>
      <w:r>
        <w:rPr>
          <w:rFonts w:ascii="宋体" w:hAnsi="宋体" w:eastAsia="宋体"/>
          <w:sz w:val="24"/>
        </w:rPr>
        <w:t>董天祥著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第3版  统计学导论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中华微信所企业股份有限公司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本书出售、求购地址：https://www.jiaokey.com/book/detail/12703572.html</w:t>
      </w:r>
    </w:p>
    <w:p>
      <w:r>
        <w:t>更多相关图书推荐：https://www.jiaokey.com</w:t>
      </w:r>
    </w:p>
    <w:p>
      <w:r>
        <w:t>董天祥著 其他作品：https://www.jiaokey.com/tag/董天祥著.html</w:t>
      </w:r>
    </w:p>
    <w:p>
      <w:r>
        <w:t>中华微信所企业股份有限公司 出版图书：https://www.jiaokey.com/tag/中华微信所企业股份有限公司.html</w:t>
      </w:r>
    </w:p>
    <w:p>
      <w:r>
        <w:t>关键词搜索：https://www.jiaokey.com/tag/大专用书  第3版  统计学导论.html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