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书名：欧洲民主史——从孟德斯鸠到凯尔森</w:t>
      </w:r>
    </w:p>
    <w:p>
      <w:r>
        <w:t>作者：（意）萨尔沃·马斯泰罗内著；黄华光译</w:t>
      </w:r>
    </w:p>
    <w:p>
      <w:r>
        <w:t>出版社：北京:社会科学文献出版社,2001.05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欧洲民主史——从孟德斯鸠到凯尔森 评论地址：https://www.jiaokey.com/book/detail/12703534.html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