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处世交往手册  智慧沟通秘诀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处世交往手册  智慧沟通秘诀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本书出售、求购地址：https://www.jiaokey.com/book/detail/12703526.html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关键词搜索：https://www.jiaokey.com/tag/处世交往手册  智慧沟通秘诀.html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