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2005年硕士研究生入学考试政治理论课复习指导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本书出售、求购地址：https://www.jiaokey.com/book/detail/12703501.html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关键词搜索：https://www.jiaokey.com/tag/2005年硕士研究生入学考试政治理论课复习指导.html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