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书名：历年考研政治真题解析及复习思路  配套资料  十年政治真题精选与标准答案  根据教育部考试中心提供资料组织编写1997-2006</w:t>
      </w:r>
    </w:p>
    <w:p>
      <w:r>
        <w:t>作者：考研命题研究组编</w:t>
      </w:r>
    </w:p>
    <w:p>
      <w:r>
        <w:t>出版社：北京：新华出版社</w:t>
      </w:r>
    </w:p>
    <w:p>
      <w:r>
        <w:t>出版日期：2006.03</w:t>
      </w:r>
    </w:p>
    <w:p>
      <w:r>
        <w:t>总页数：84</w:t>
      </w:r>
    </w:p>
    <w:p>
      <w:r>
        <w:t>更多请访问教客网: www.jiaokey.com</w:t>
      </w:r>
    </w:p>
    <w:p>
      <w:r>
        <w:t>历年考研政治真题解析及复习思路  配套资料  十年政治真题精选与标准答案  根据教育部考试中心提供资料组织编写1997-2006 评论地址：https://www.jiaokey.com/book/detail/12703500.html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