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谋生存谋发达的大学问  新权谋秘经  珍藏本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谋生存谋发达的大学问  新权谋秘经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本书出售、求购地址：https://www.jiaokey.com/book/detail/12703445.html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关键词搜索：https://www.jiaokey.com/tag/谋生存谋发达的大学问  新权谋秘经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