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智慧经典Super实用丛书  智慧突破  聪明 计谋和勤奋等于财富</w:t>
      </w:r>
    </w:p>
    <w:p>
      <w:r>
        <w:rPr>
          <w:rFonts w:ascii="宋体" w:hAnsi="宋体" w:eastAsia="宋体"/>
          <w:sz w:val="24"/>
        </w:rPr>
        <w:t>super智慧工作室，智胜编著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智慧经典Super实用丛书  智慧突破  聪明 计谋和勤奋等于财富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super智慧工作室，智胜编著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本书出售、求购地址：https://www.jiaokey.com/book/detail/12703394.html</w:t>
      </w:r>
    </w:p>
    <w:p>
      <w:r>
        <w:t>更多相关图书推荐：https://www.jiaokey.com</w:t>
      </w:r>
    </w:p>
    <w:p>
      <w:r>
        <w:t>super智慧工作室，智胜编著 其他作品：https://www.jiaokey.com/tag/super智慧工作室，智胜编著.html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关键词搜索：https://www.jiaokey.com/tag/智慧经典Super实用丛书  智慧突破  聪明 计谋和勤奋等于财富.html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