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管人软硬奇招  帮你成为不同凡响的管人大师</w:t>
      </w:r>
    </w:p>
    <w:p>
      <w:r>
        <w:rPr>
          <w:rFonts w:ascii="宋体" w:hAnsi="宋体" w:eastAsia="宋体"/>
          <w:sz w:val="24"/>
        </w:rPr>
        <w:t>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管人软硬奇招  帮你成为不同凡响的管人大师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本书出售、求购地址：https://www.jiaokey.com/book/detail/12703355.html</w:t>
      </w:r>
    </w:p>
    <w:p>
      <w:r>
        <w:t>更多相关图书推荐：https://www.jiaokey.com</w:t>
      </w:r>
    </w:p>
    <w:p>
      <w:r>
        <w:t>世明编著 其他作品：https://www.jiaokey.com/tag/世明编著.html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关键词搜索：https://www.jiaokey.com/tag/管人软硬奇招  帮你成为不同凡响的管人大师.html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