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 家训经典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 家训经典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本书出售、求购地址：https://www.jiaokey.com/book/detail/12703353.html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关键词搜索：https://www.jiaokey.com/tag/名人  家训经典.html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