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中国50名世界50名最佳经理人管理思想与方法</w:t>
      </w:r>
    </w:p>
    <w:p>
      <w:r>
        <w:rPr>
          <w:rFonts w:ascii="宋体" w:hAnsi="宋体" w:eastAsia="宋体"/>
          <w:sz w:val="24"/>
        </w:rPr>
        <w:t>高修俊，张奋成，刘素丽主编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中国50名世界50名最佳经理人管理思想与方法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高修俊，张奋成，刘素丽主编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本书出售、求购地址：https://www.jiaokey.com/book/detail/12703345.html</w:t>
      </w:r>
    </w:p>
    <w:p>
      <w:r>
        <w:t>更多相关图书推荐：https://www.jiaokey.com</w:t>
      </w:r>
    </w:p>
    <w:p>
      <w:r>
        <w:t>高修俊，张奋成，刘素丽主编 其他作品：https://www.jiaokey.com/tag/高修俊，张奋成，刘素丽主编.html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关键词搜索：https://www.jiaokey.com/tag/中国50名世界50名最佳经理人管理思想与方法.html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