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坚毅的人总会出头  艰苦的岁月总难长久</w:t>
      </w:r>
    </w:p>
    <w:p>
      <w:r>
        <w:rPr>
          <w:rFonts w:ascii="宋体" w:hAnsi="宋体" w:eastAsia="宋体"/>
          <w:sz w:val="24"/>
        </w:rPr>
        <w:t>（美）罗伯·舒乐（Robert  H. Schuller）著；苏慧容译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坚毅的人总会出头  艰苦的岁月总难长久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（美）罗伯·舒乐（Robert  H. Schuller）著；苏慧容译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本书出售、求购地址：https://www.jiaokey.com/book/detail/12703299.html</w:t>
      </w:r>
    </w:p>
    <w:p>
      <w:r>
        <w:t>更多相关图书推荐：https://www.jiaokey.com</w:t>
      </w:r>
    </w:p>
    <w:p>
      <w:r>
        <w:t>（美）罗伯·舒乐（Robert  H. Schuller）著；苏慧容译 其他作品：https://www.jiaokey.com/tag/（美）罗伯·舒乐（Robert  H. Schuller）著；苏慧容译.html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关键词搜索：https://www.jiaokey.com/tag/坚毅的人总会出头  艰苦的岁月总难长久.html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