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处世交往手册  精明处世秘诀  教你是非场里逍遥游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处世交往手册  精明处世秘诀  教你是非场里逍遥游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本书出售、求购地址：https://www.jiaokey.com/book/detail/12703278.html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关键词搜索：https://www.jiaokey.com/tag/处世交往手册  精明处世秘诀  教你是非场里逍遥游.html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