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处世交往手册  全方位应变术  告诉你顺逆境中的应变方略</w:t>
      </w:r>
    </w:p>
    <w:p>
      <w:r>
        <w:rPr>
          <w:rFonts w:ascii="宋体" w:hAnsi="宋体" w:eastAsia="宋体"/>
          <w:sz w:val="24"/>
        </w:rPr>
        <w:t>蓝潮主编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处世交往手册  全方位应变术  告诉你顺逆境中的应变方略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本书出售、求购地址：https://www.jiaokey.com/book/detail/12703275.html</w:t>
      </w:r>
    </w:p>
    <w:p>
      <w:r>
        <w:t>更多相关图书推荐：https://www.jiaokey.com</w:t>
      </w:r>
    </w:p>
    <w:p>
      <w:r>
        <w:t>蓝潮主编 其他作品：https://www.jiaokey.com/tag/蓝潮主编.html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关键词搜索：https://www.jiaokey.com/tag/处世交往手册  全方位应变术  告诉你顺逆境中的应变方略.html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