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书名：能力要够，脸皮要厚：让自己能力加分的厚面智慧</w:t>
      </w:r>
    </w:p>
    <w:p>
      <w:r>
        <w:t>作者：王镇辉著</w:t>
      </w:r>
    </w:p>
    <w:p>
      <w:r>
        <w:t>出版社：珠海：珠海出版社</w:t>
      </w:r>
    </w:p>
    <w:p>
      <w:r>
        <w:t>出版日期：2006.05</w:t>
      </w:r>
    </w:p>
    <w:p>
      <w:r>
        <w:t>总页数：151</w:t>
      </w:r>
    </w:p>
    <w:p>
      <w:r>
        <w:t>更多请访问教客网: www.jiaokey.com</w:t>
      </w:r>
    </w:p>
    <w:p>
      <w:r>
        <w:t>能力要够，脸皮要厚：让自己能力加分的厚面智慧 评论地址：https://www.jiaokey.com/book/detail/12703270.html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