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宦海渊薮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宦海渊薮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本书出售、求购地址：https://www.jiaokey.com/book/detail/12703260.html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关键词搜索：https://www.jiaokey.com/tag/宦海渊薮.html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