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一生三谋  善处事  巧说话  能成事</w:t>
      </w:r>
    </w:p>
    <w:p>
      <w:r>
        <w:rPr>
          <w:rFonts w:ascii="宋体" w:hAnsi="宋体" w:eastAsia="宋体"/>
          <w:sz w:val="24"/>
        </w:rPr>
        <w:t>方道解译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一生三谋  善处事  巧说话  能成事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本书出售、求购地址：https://www.jiaokey.com/book/detail/12703250.html</w:t>
      </w:r>
    </w:p>
    <w:p>
      <w:r>
        <w:t>更多相关图书推荐：https://www.jiaokey.com</w:t>
      </w:r>
    </w:p>
    <w:p>
      <w:r>
        <w:t>方道解译 其他作品：https://www.jiaokey.com/tag/方道解译.html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关键词搜索：https://www.jiaokey.com/tag/一生三谋  善处事  巧说话  能成事.html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