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别让社交毁了你  社交的高手才能成为做人做事的赢家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别让社交毁了你  社交的高手才能成为做人做事的赢家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本书出售、求购地址：https://www.jiaokey.com/book/detail/12703235.html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关键词搜索：https://www.jiaokey.com/tag/别让社交毁了你  社交的高手才能成为做人做事的赢家.html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