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书名：心态改变命运  冲破人生难关的十一种成功秘诀</w:t>
      </w:r>
    </w:p>
    <w:p>
      <w:r>
        <w:t>作者：韦特莱编著</w:t>
      </w:r>
    </w:p>
    <w:p>
      <w:r>
        <w:t>出版社：北京：中国民航出版社</w:t>
      </w:r>
    </w:p>
    <w:p>
      <w:r>
        <w:t>出版日期：2002.11</w:t>
      </w:r>
    </w:p>
    <w:p>
      <w:r>
        <w:t>总页数：368</w:t>
      </w:r>
    </w:p>
    <w:p>
      <w:r>
        <w:t>更多请访问教客网: www.jiaokey.com</w:t>
      </w:r>
    </w:p>
    <w:p>
      <w:r>
        <w:t>心态改变命运  冲破人生难关的十一种成功秘诀 评论地址：https://www.jiaokey.com/book/detail/12703231.html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