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书名：容州杨佐时公族谱  继和房支谱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容州杨佐时公族谱  继和房支谱 评论地址：https://www.jiaokey.com/book/detail/12703115.html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