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农畜病理解剖学基础  上册</w:t>
      </w:r>
    </w:p>
    <w:p>
      <w:r>
        <w:rPr>
          <w:rFonts w:ascii="宋体" w:hAnsi="宋体" w:eastAsia="宋体"/>
          <w:sz w:val="24"/>
        </w:rPr>
        <w:t>赵钟，钟兰宫等译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农畜病理解剖学基础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赵钟，钟兰宫等译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本书出售、求购地址：https://www.jiaokey.com/book/detail/12703075.html</w:t>
      </w:r>
    </w:p>
    <w:p>
      <w:r>
        <w:t>更多相关图书推荐：https://www.jiaokey.com</w:t>
      </w:r>
    </w:p>
    <w:p>
      <w:r>
        <w:t>赵钟，钟兰宫等译 其他作品：https://www.jiaokey.com/tag/赵钟，钟兰宫等译.html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关键词搜索：https://www.jiaokey.com/tag/农畜病理解剖学基础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