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书名：激光在畜牧兽医学领域中的应用  临床治疗及畜牧生产</w:t>
      </w:r>
    </w:p>
    <w:p>
      <w:r>
        <w:t>作者：上海医用&lt;font color=Red&gt;激&lt;/font&gt;光仪器厂编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激光在畜牧兽医学领域中的应用  临床治疗及畜牧生产 评论地址：https://www.jiaokey.com/book/detail/12703067.html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