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咖啡教科书  100道冰热咖啡详细配方200张详尽步骤图解！名师亲自传授，新手必读高手指定选书！</w:t>
      </w:r>
    </w:p>
    <w:p>
      <w:r>
        <w:rPr>
          <w:rFonts w:ascii="宋体" w:hAnsi="宋体" w:eastAsia="宋体"/>
          <w:sz w:val="24"/>
        </w:rPr>
        <w:t>邱伟晃著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咖啡教科书  100道冰热咖啡详细配方200张详尽步骤图解！名师亲自传授，新手必读高手指定选书！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大境文化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本书出售、求购地址：https://www.jiaokey.com/book/detail/12703001.html</w:t>
      </w:r>
    </w:p>
    <w:p>
      <w:r>
        <w:t>更多相关图书推荐：https://www.jiaokey.com</w:t>
      </w:r>
    </w:p>
    <w:p>
      <w:r>
        <w:t>邱伟晃著 其他作品：https://www.jiaokey.com/tag/邱伟晃著.html</w:t>
      </w:r>
    </w:p>
    <w:p>
      <w:r>
        <w:t>大境文化 出版图书：https://www.jiaokey.com/tag/大境文化.html</w:t>
      </w:r>
    </w:p>
    <w:p>
      <w:r>
        <w:t>关键词搜索：https://www.jiaokey.com/tag/咖啡教科书  100道冰热咖啡详细配方200张详尽步骤图解！名师亲自传授，新手必读高手指定选书！.html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