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土壤分类研究论文选编</w:t>
      </w:r>
    </w:p>
    <w:p>
      <w:r>
        <w:rPr>
          <w:rFonts w:ascii="宋体" w:hAnsi="宋体" w:eastAsia="宋体"/>
          <w:sz w:val="24"/>
        </w:rPr>
        <w:t>全国土壤普查办公室编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土壤分类研究论文选编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南京农业教育情报中心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本书出售、求购地址：https://www.jiaokey.com/book/detail/12702941.html</w:t>
      </w:r>
    </w:p>
    <w:p>
      <w:r>
        <w:t>更多相关图书推荐：https://www.jiaokey.com</w:t>
      </w:r>
    </w:p>
    <w:p>
      <w:r>
        <w:t>全国土壤普查办公室编 其他作品：https://www.jiaokey.com/tag/全国土壤普查办公室编.html</w:t>
      </w:r>
    </w:p>
    <w:p>
      <w:r>
        <w:t>南京农业教育情报中心 出版图书：https://www.jiaokey.com/tag/南京农业教育情报中心.html</w:t>
      </w:r>
    </w:p>
    <w:p>
      <w:r>
        <w:t>关键词搜索：https://www.jiaokey.com/tag/土壤分类研究论文选编.html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