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会稽山革命游击根据地记要  1948.2-1949.5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会稽山革命游击根据地记要  1948.2-1949.5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本书出售、求购地址：https://www.jiaokey.com/book/detail/12702925.html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关键词搜索：https://www.jiaokey.com/tag/会稽山革命游击根据地记要  1948.2-1949.5.html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