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书名：风雨八十秋</w:t>
      </w:r>
    </w:p>
    <w:p>
      <w:r>
        <w:t>作者：蒋刚著</w:t>
      </w:r>
    </w:p>
    <w:p>
      <w:r>
        <w:t>出版社：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风雨八十秋 评论地址：https://www.jiaokey.com/book/detail/12702831.html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