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书名：浙江省海涂农业科技示范园区建设研究与实践</w:t>
      </w:r>
    </w:p>
    <w:p>
      <w:r>
        <w:t>作者：傅庆林等主编</w:t>
      </w:r>
    </w:p>
    <w:p>
      <w:r>
        <w:t>出版社：杭州：浙江大学出版社</w:t>
      </w:r>
    </w:p>
    <w:p>
      <w:r>
        <w:t>出版日期：2001.06</w:t>
      </w:r>
    </w:p>
    <w:p>
      <w:r>
        <w:t>总页数：248</w:t>
      </w:r>
    </w:p>
    <w:p>
      <w:r>
        <w:t>更多请访问教客网: www.jiaokey.com</w:t>
      </w:r>
    </w:p>
    <w:p>
      <w:r>
        <w:t>浙江省海涂农业科技示范园区建设研究与实践 评论地址：https://www.jiaokey.com/book/detail/12702801.html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