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吟红词稿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吟红词稿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旧体诗词-作品集-中国-当代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本书出售、求购地址：https://www.jiaokey.com/book/detail/12702781.html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关键词搜索：https://www.jiaokey.com/tag/旧体诗词-作品集-中国-当代.html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