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书名：此心安处是吾乡  觉真法师文稿</w:t>
      </w:r>
    </w:p>
    <w:p>
      <w:r>
        <w:t>作者：吴佐吟主编</w:t>
      </w:r>
    </w:p>
    <w:p>
      <w:r>
        <w:t>出版社：澳门：澳门《东方出版社》杂志社</w:t>
      </w:r>
    </w:p>
    <w:p>
      <w:r>
        <w:t>出版日期：2003.08</w:t>
      </w:r>
    </w:p>
    <w:p>
      <w:r>
        <w:t>总页数：410</w:t>
      </w:r>
    </w:p>
    <w:p>
      <w:r>
        <w:t>更多请访问教客网: www.jiaokey.com</w:t>
      </w:r>
    </w:p>
    <w:p>
      <w:r>
        <w:t>此心安处是吾乡  觉真法师文稿 评论地址：https://www.jiaokey.com/book/detail/12702748.html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