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金婚风雨情</w:t>
      </w:r>
    </w:p>
    <w:p>
      <w:r>
        <w:rPr>
          <w:rFonts w:ascii="宋体" w:hAnsi="宋体" w:eastAsia="宋体"/>
          <w:sz w:val="24"/>
        </w:rPr>
        <w:t>王宛平，丁丁著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026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金婚风雨情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王宛平，丁丁著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长春:北方妇女儿童出版社,2010.10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本书出售、求购地址：https://www.jiaokey.com/book/detail/12702661.html</w:t>
      </w:r>
    </w:p>
    <w:p>
      <w:r>
        <w:t>更多相关图书推荐：https://www.jiaokey.com</w:t>
      </w:r>
    </w:p>
    <w:p>
      <w:r>
        <w:t>王宛平，丁丁著 其他作品：https://www.jiaokey.com/tag/王宛平，丁丁著.html</w:t>
      </w:r>
    </w:p>
    <w:p>
      <w:r>
        <w:t>长春:北方妇女儿童出版社,2010.10 出版图书：https://www.jiaokey.com/tag/长春:北方妇女儿童出版社,2010.10.html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