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国家、市场与农民生活机遇  来自中国广东农村的经验  1978-2004</w:t>
      </w:r>
    </w:p>
    <w:p>
      <w:r>
        <w:rPr>
          <w:rFonts w:ascii="宋体" w:hAnsi="宋体" w:eastAsia="宋体"/>
          <w:sz w:val="24"/>
        </w:rPr>
        <w:t>陈那波著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国家、市场与农民生活机遇  来自中国广东农村的经验  1978-2004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陈那波著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本书出售、求购地址：https://www.jiaokey.com/book/detail/12702634.html</w:t>
      </w:r>
    </w:p>
    <w:p>
      <w:r>
        <w:t>更多相关图书推荐：https://www.jiaokey.com</w:t>
      </w:r>
    </w:p>
    <w:p>
      <w:r>
        <w:t>陈那波著 其他作品：https://www.jiaokey.com/tag/陈那波著.html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关键词搜索：https://www.jiaokey.com/tag/国家、市场与农民生活机遇  来自中国广东农村的经验  1978-2004.html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