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权衡  你要的是便利，还是体验？</w:t>
      </w:r>
    </w:p>
    <w:p>
      <w:r>
        <w:rPr>
          <w:rFonts w:ascii="宋体" w:hAnsi="宋体" w:eastAsia="宋体"/>
          <w:sz w:val="24"/>
        </w:rPr>
        <w:t>（美）凯文·梅尼著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权衡  你要的是便利，还是体验？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（美）凯文·梅尼著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本书出售、求购地址：https://www.jiaokey.com/book/detail/12702631.html</w:t>
      </w:r>
    </w:p>
    <w:p>
      <w:r>
        <w:t>更多相关图书推荐：https://www.jiaokey.com</w:t>
      </w:r>
    </w:p>
    <w:p>
      <w:r>
        <w:t>（美）凯文·梅尼著 其他作品：https://www.jiaokey.com/tag/（美）凯文·梅尼著.html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关键词搜索：https://www.jiaokey.com/tag/权衡  你要的是便利，还是体验？.html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