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中国城市商业银行的生存与发展</w:t>
      </w:r>
    </w:p>
    <w:p>
      <w:r>
        <w:rPr>
          <w:rFonts w:ascii="宋体" w:hAnsi="宋体" w:eastAsia="宋体"/>
          <w:sz w:val="24"/>
        </w:rPr>
        <w:t>韩春剑，齐安甜著（湛江市商银行）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中国城市商业银行的生存与发展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韩春剑，齐安甜著（湛江市商银行）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本书出售、求购地址：https://www.jiaokey.com/book/detail/12702630.html</w:t>
      </w:r>
    </w:p>
    <w:p>
      <w:r>
        <w:t>更多相关图书推荐：https://www.jiaokey.com</w:t>
      </w:r>
    </w:p>
    <w:p>
      <w:r>
        <w:t>韩春剑，齐安甜著（湛江市商银行） 其他作品：https://www.jiaokey.com/tag/韩春剑，齐安甜著（湛江市商银行）.html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关键词搜索：https://www.jiaokey.com/tag/中国城市商业银行的生存与发展.html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