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不确定环境下供应链一体化物流计划模型与算法</w:t>
      </w:r>
    </w:p>
    <w:p>
      <w:r>
        <w:rPr>
          <w:rFonts w:ascii="宋体" w:hAnsi="宋体" w:eastAsia="宋体"/>
          <w:sz w:val="24"/>
        </w:rPr>
        <w:t>邵举平，马天云，董绍华著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不确定环境下供应链一体化物流计划模型与算法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邵举平，马天云，董绍华著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本书出售、求购地址：https://www.jiaokey.com/book/detail/12702612.html</w:t>
      </w:r>
    </w:p>
    <w:p>
      <w:r>
        <w:t>更多相关图书推荐：https://www.jiaokey.com</w:t>
      </w:r>
    </w:p>
    <w:p>
      <w:r>
        <w:t>邵举平，马天云，董绍华著 其他作品：https://www.jiaokey.com/tag/邵举平，马天云，董绍华著.html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关键词搜索：https://www.jiaokey.com/tag/不确定环境下供应链一体化物流计划模型与算法.html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