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比尔·盖茨每天在想的10个问题</w:t>
      </w:r>
    </w:p>
    <w:p>
      <w:r>
        <w:rPr>
          <w:rFonts w:ascii="宋体" w:hAnsi="宋体" w:eastAsia="宋体"/>
          <w:sz w:val="24"/>
        </w:rPr>
        <w:t>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比尔·盖茨每天在想的10个问题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本书出售、求购地址：https://www.jiaokey.com/book/detail/12702598.html</w:t>
      </w:r>
    </w:p>
    <w:p>
      <w:r>
        <w:t>更多相关图书推荐：https://www.jiaokey.com</w:t>
      </w:r>
    </w:p>
    <w:p>
      <w:r>
        <w:t>崔建中著 其他作品：https://www.jiaokey.com/tag/崔建中著.html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关键词搜索：https://www.jiaokey.com/tag/比尔·盖茨每天在想的10个问题.html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