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  03  竞争加倍速  创新致胜</w:t>
      </w:r>
    </w:p>
    <w:p>
      <w:r>
        <w:rPr>
          <w:rFonts w:ascii="宋体" w:hAnsi="宋体" w:eastAsia="宋体"/>
          <w:sz w:val="24"/>
        </w:rPr>
        <w:t>詹姆士·摩雨著；苏怡仲译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  03  竞争加倍速  创新致胜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詹姆士·摩雨著；苏怡仲译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本书出售、求购地址：https://www.jiaokey.com/book/detail/12702552.html</w:t>
      </w:r>
    </w:p>
    <w:p>
      <w:r>
        <w:t>更多相关图书推荐：https://www.jiaokey.com</w:t>
      </w:r>
    </w:p>
    <w:p>
      <w:r>
        <w:t>詹姆士·摩雨著；苏怡仲译 其他作品：https://www.jiaokey.com/tag/詹姆士·摩雨著；苏怡仲译.html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关键词搜索：https://www.jiaokey.com/tag/经营管理  03  竞争加倍速  创新致胜.html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