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书名：马骡胃马尼拉病  参考书</w:t>
      </w:r>
    </w:p>
    <w:p>
      <w:r>
        <w:t>作者：</w:t>
      </w:r>
    </w:p>
    <w:p>
      <w:r>
        <w:t>出版社：中国人民解放军兽医大学,1977.07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马骡胃马尼拉病  参考书 评论地址：https://www.jiaokey.com/book/detail/12702495.html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