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书名：马骡肢蹄病  参考书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马骡肢蹄病  参考书 评论地址：https://www.jiaokey.com/book/detail/12702479.html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