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</w:t>
      </w:r>
    </w:p>
    <w:p>
      <w:r>
        <w:t>作者：布兰查德（Blanchard，K.）著；张达夫译</w:t>
      </w:r>
    </w:p>
    <w:p>
      <w:r>
        <w:t>出版社：联经出版事业公司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一分钟经理 评论地址：https://www.jiaokey.com/book/detail/12702458.html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