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马克思主义哲学通俗读本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本书出售、求购地址：https://www.jiaokey.com/book/detail/12702317.html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关键词搜索：https://www.jiaokey.com/tag/马克思主义哲学通俗读本.html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